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Ollama AI, Gradio Applications &amp; Apache Proxy Setup Guide</w:t>
      </w:r>
    </w:p>
    <w:p>
      <w:pPr>
        <w:pStyle w:val="Heading2"/>
      </w:pPr>
      <w:r>
        <w:t>1. Install and Set Up Ollama AI</w:t>
      </w:r>
    </w:p>
    <w:p>
      <w:r>
        <w:br/>
        <w:t>Install Ollama:</w:t>
        <w:br/>
        <w:t>curl -fsSL https://ollama.com/install.sh | sh</w:t>
        <w:br/>
        <w:br/>
        <w:t>Verify Installation:</w:t>
        <w:br/>
        <w:t>ls -ld /usr/local/bin/ollama</w:t>
        <w:br/>
        <w:br/>
        <w:t>Enable Ollama Service:</w:t>
        <w:br/>
        <w:t>systemctl enable ollama</w:t>
        <w:br/>
        <w:br/>
        <w:t>Download Models:</w:t>
        <w:br/>
        <w:t>ollama pull mistral:latest</w:t>
        <w:br/>
        <w:t>ollama pull qwen2.5:7b</w:t>
        <w:br/>
        <w:t>ollama list</w:t>
        <w:br/>
      </w:r>
    </w:p>
    <w:p>
      <w:pPr>
        <w:pStyle w:val="Heading2"/>
      </w:pPr>
      <w:r>
        <w:t>2. Install Apache2 and Transfer Required Files</w:t>
      </w:r>
    </w:p>
    <w:p>
      <w:r>
        <w:br/>
        <w:t>Install Apache:</w:t>
        <w:br/>
        <w:t>apt install apache2</w:t>
        <w:br/>
        <w:br/>
        <w:t>Navigate to Web Directory:</w:t>
        <w:br/>
        <w:t>cd /var/www/html/</w:t>
        <w:br/>
        <w:t>ls</w:t>
        <w:br/>
        <w:br/>
        <w:t>Install Rsync:</w:t>
        <w:br/>
        <w:t>apt install rsync</w:t>
        <w:br/>
        <w:br/>
        <w:t>Sync Files:</w:t>
        <w:br/>
        <w:t>rsync -av manish@upyog.tetrain.com:/tmp/ollama .</w:t>
        <w:br/>
        <w:t>rsync -av manish@upyog.tetrain.com:/tmp/OBPAS-PDF-RAG .</w:t>
        <w:br/>
        <w:br/>
        <w:t>Move and Unzip Files:</w:t>
        <w:br/>
        <w:t>mkdir ai_gdcr_plan</w:t>
        <w:br/>
        <w:t>mv /tmp/ai_prompt_code_GDCR.zip ai_gdcr_plan/</w:t>
        <w:br/>
        <w:t>cd ai_gdcr_plan/</w:t>
        <w:br/>
        <w:t>chown root:root ai_prompt_code_GDCR.zip</w:t>
        <w:br/>
        <w:t>unzip ai_prompt_code_GDCR.zip</w:t>
        <w:br/>
      </w:r>
    </w:p>
    <w:p>
      <w:pPr>
        <w:pStyle w:val="Heading2"/>
      </w:pPr>
      <w:r>
        <w:t>3. Set Up Python Environment for Gradio App</w:t>
      </w:r>
    </w:p>
    <w:p>
      <w:r>
        <w:br/>
        <w:t>Install Virtual Environment:</w:t>
        <w:br/>
        <w:t>apt install -y python3.10-venv</w:t>
        <w:br/>
        <w:br/>
        <w:t>Create and Activate Environment:</w:t>
        <w:br/>
        <w:t>python3 -m venv venv</w:t>
        <w:br/>
        <w:t>source venv/bin/activate</w:t>
        <w:br/>
        <w:br/>
        <w:t>Install Dependencies:</w:t>
        <w:br/>
        <w:t>pip install -r /var/www/html/OBPAS-PDF-RAG/requirements.txt</w:t>
        <w:br/>
        <w:br/>
        <w:t>Run Gradio App:</w:t>
        <w:br/>
        <w:t>python3 /var/www/html/OBPAS-PDF-RAG/gradio_app.py</w:t>
        <w:br/>
      </w:r>
    </w:p>
    <w:p>
      <w:pPr>
        <w:pStyle w:val="Heading2"/>
      </w:pPr>
      <w:r>
        <w:t>4. Set Up Python Environment for AI-GDCR App</w:t>
      </w:r>
    </w:p>
    <w:p>
      <w:r>
        <w:br/>
        <w:t>Install Virtual Environment:</w:t>
        <w:br/>
        <w:t>apt install -y python3.10-venv</w:t>
        <w:br/>
        <w:br/>
        <w:t>Create and Activate Environment:</w:t>
        <w:br/>
        <w:t>python3 -m venv venv</w:t>
        <w:br/>
        <w:t>source venv/bin/activate</w:t>
        <w:br/>
        <w:br/>
        <w:t>Install Required Packages:</w:t>
        <w:br/>
        <w:t>pip install gradio requests matplotlib shapely reportlab ezdxf</w:t>
        <w:br/>
        <w:br/>
        <w:t>Run Application:</w:t>
        <w:br/>
        <w:t>python3 /var/www/html/ai_gdcr_plan/app.py</w:t>
        <w:br/>
      </w:r>
    </w:p>
    <w:p>
      <w:pPr>
        <w:pStyle w:val="Heading2"/>
      </w:pPr>
      <w:r>
        <w:t>5. Define Services for Both Applications</w:t>
      </w:r>
    </w:p>
    <w:p>
      <w:r>
        <w:br/>
        <w:t>Create Service File: /etc/systemd/system/gradio-app.service</w:t>
        <w:br/>
        <w:br/>
        <w:t>[Unit]</w:t>
        <w:br/>
        <w:t>Description=Gradio PDF App</w:t>
        <w:br/>
        <w:t>After=network.target</w:t>
        <w:br/>
        <w:br/>
        <w:t>[Service]</w:t>
        <w:br/>
        <w:t>User=root</w:t>
        <w:br/>
        <w:t>WorkingDirectory=/var/www/html/OBPAS-PDF-RAG</w:t>
        <w:br/>
        <w:t>ExecStart=/var/www/html/OBPAS-PDF-RAG/venv/bin/python -u /var/www/html/OBPAS-PDF-RAG/gradio_app.py</w:t>
        <w:br/>
        <w:t>Restart=always</w:t>
        <w:br/>
        <w:t>RestartSec=5</w:t>
        <w:br/>
        <w:t>Environment="PATH=/var/www/html/OBPAS-PDF-RAG/venv/bin:/usr/bin:/bin"</w:t>
        <w:br/>
        <w:t>Environment="GRADIO_SHARE=1"</w:t>
        <w:br/>
        <w:t>StandardOutput=journal</w:t>
        <w:br/>
        <w:t>StandardError=journal</w:t>
        <w:br/>
        <w:t>Environment="PYTHONUNBUFFERED=1"</w:t>
        <w:br/>
        <w:br/>
        <w:t>[Install]</w:t>
        <w:br/>
        <w:t>WantedBy=multi-user.target</w:t>
        <w:br/>
        <w:br/>
        <w:br/>
        <w:t>Create Service File: /etc/systemd/system/ai-gdcr-plan.service</w:t>
        <w:br/>
        <w:br/>
        <w:t>[Unit]</w:t>
        <w:br/>
        <w:t>Description=AI GDCR Plan Gradio App</w:t>
        <w:br/>
        <w:t>After=network.target</w:t>
        <w:br/>
        <w:br/>
        <w:t>[Service]</w:t>
        <w:br/>
        <w:t>User=root</w:t>
        <w:br/>
        <w:t>WorkingDirectory=/var/www/html/ai_gdcr_plan</w:t>
        <w:br/>
        <w:t>ExecStart=/var/www/html/ai_gdcr_plan/venv/bin/python -u /var/www/html/ai_gdcr_plan/app.py</w:t>
        <w:br/>
        <w:t>Restart=always</w:t>
        <w:br/>
        <w:t>RestartSec=5</w:t>
        <w:br/>
        <w:t>Environment="PATH=/var/www/html/ai_gdcr_plan/venv/bin:/usr/bin:/bin"</w:t>
        <w:br/>
        <w:t>Environment="PYTHONUNBUFFERED=1"</w:t>
        <w:br/>
        <w:br/>
        <w:t>[Install]</w:t>
        <w:br/>
        <w:t>WantedBy=multi-user.target</w:t>
        <w:br/>
        <w:br/>
        <w:t>Reload and Enable Services:</w:t>
        <w:br/>
        <w:t>systemctl daemon-reload</w:t>
        <w:br/>
        <w:t>systemctl enable --now gradio-app.service</w:t>
        <w:br/>
        <w:t>systemctl enable --now ai-gdcr-plan.service</w:t>
        <w:br/>
      </w:r>
    </w:p>
    <w:p>
      <w:pPr>
        <w:pStyle w:val="Heading2"/>
      </w:pPr>
      <w:r>
        <w:t>6. Configure Apache to Proxy Requests</w:t>
      </w:r>
    </w:p>
    <w:p>
      <w:r>
        <w:br/>
        <w:t>Building Plan Proxy Configuration:</w:t>
        <w:br/>
        <w:br/>
        <w:t>ProxyPreserveHost On</w:t>
        <w:br/>
        <w:t>ProxyRequests Off</w:t>
        <w:br/>
        <w:t>RequestHeader set X-Forwarded-Proto "https"</w:t>
        <w:br/>
        <w:t>RequestHeader set X-Forwarded-Ssl "on"</w:t>
        <w:br/>
        <w:t>RequestHeader set X-Forwarded-Port "443"</w:t>
        <w:br/>
        <w:t>RewriteEngine On</w:t>
        <w:br/>
        <w:t>RewriteRule ^/buildingplan$ /buildingplan/ [R=301,L]</w:t>
        <w:br/>
        <w:t>RewriteCond %{HTTP:Upgrade} =websocket [NC]</w:t>
        <w:br/>
        <w:t>RewriteRule ^/buildingplan/(.*)$ ws://127.0.0.1:3001/$1 [P,L]</w:t>
        <w:br/>
        <w:t>RewriteCond %{HTTP:Upgrade} !=websocket [NC]</w:t>
        <w:br/>
        <w:t>RewriteRule ^/buildingplan/(.*)$ http://127.0.0.1:3001/$1 [P,L]</w:t>
        <w:br/>
        <w:t>ProxyPass        /buildingplan/  http://127.0.0.1:3001/</w:t>
        <w:br/>
        <w:t>ProxyPassReverse /buildingplan/  http://127.0.0.1:3001/</w:t>
        <w:br/>
        <w:br/>
        <w:t>Chatbot Proxy Configuration:</w:t>
        <w:br/>
        <w:br/>
        <w:t>ProxyPreserveHost On</w:t>
        <w:br/>
        <w:t>ProxyRequests Off</w:t>
        <w:br/>
        <w:t>RewriteEngine On</w:t>
        <w:br/>
        <w:t>RewriteRule ^/chatbot$ /chatbot/ [R=301,L]</w:t>
        <w:br/>
        <w:t>RewriteCond %{HTTP:Upgrade} =websocket [NC]</w:t>
        <w:br/>
        <w:t>RewriteRule ^/chatbot/(.*)$ ws://127.0.0.1:7860/$1 [P,L]</w:t>
        <w:br/>
        <w:t>RewriteCond %{HTTP:Upgrade} !=websocket [NC]</w:t>
        <w:br/>
        <w:t>RewriteRule ^/chatbot/(.*)$ http://127.0.0.1:7860/$1 [P,L]</w:t>
        <w:br/>
        <w:t>ProxyPass        /chatbot/  http://127.0.0.1:7860/</w:t>
        <w:br/>
        <w:t>ProxyPassReverse /chatbot/  http://127.0.0.1:7860/</w:t>
        <w:br/>
      </w:r>
    </w:p>
    <w:p>
      <w:pPr>
        <w:pStyle w:val="Heading2"/>
      </w:pPr>
      <w:r>
        <w:t>7. Enable Apache Sites and Modules</w:t>
      </w:r>
    </w:p>
    <w:p>
      <w:r>
        <w:br/>
        <w:t>Enable Sites:</w:t>
        <w:br/>
        <w:t>a2ensite buildingplan-ssl.conf</w:t>
        <w:br/>
        <w:t>a2ensite upyog-chatbot-ssl.conf</w:t>
        <w:br/>
        <w:br/>
        <w:t>Enable Required Modules:</w:t>
        <w:br/>
        <w:t>a2enmod ssl</w:t>
        <w:br/>
        <w:t>a2enmod proxy</w:t>
        <w:br/>
        <w:t>a2enmod proxy_http</w:t>
        <w:br/>
        <w:t>a2enmod proxy_wstunnel</w:t>
        <w:br/>
        <w:t>a2enmod rewrite</w:t>
        <w:br/>
        <w:br/>
        <w:t>Reload Apache:</w:t>
        <w:br/>
        <w:t>systemctl reload apache2</w:t>
        <w:br/>
        <w:br/>
        <w:t>Verify Apache Status:</w:t>
        <w:br/>
        <w:t>systemctl status apache2</w:t>
        <w:br/>
      </w:r>
    </w:p>
    <w:p>
      <w:pPr>
        <w:pStyle w:val="Heading2"/>
      </w:pPr>
      <w:r>
        <w:t>8. Verify Application Access</w:t>
      </w:r>
    </w:p>
    <w:p>
      <w:r>
        <w:br/>
        <w:t>Access Applications via Browser:</w:t>
        <w:br/>
        <w:br/>
        <w:t>AI-GDCR:</w:t>
        <w:br/>
        <w:t>https://your-domain.com/buildingplan/</w:t>
        <w:br/>
        <w:br/>
        <w:t>Chatbot:</w:t>
        <w:br/>
        <w:t>https://your-domain.com/chatbot/</w:t>
        <w:br/>
        <w:br/>
        <w:t>Ollama:</w:t>
        <w:br/>
        <w:t>https://your-domain.com/ollama/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